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daycare    </w:t>
      </w:r>
      <w:r>
        <w:t xml:space="preserve">   community    </w:t>
      </w:r>
      <w:r>
        <w:t xml:space="preserve">   leadership    </w:t>
      </w:r>
      <w:r>
        <w:t xml:space="preserve">   medical    </w:t>
      </w:r>
      <w:r>
        <w:t xml:space="preserve">   quality    </w:t>
      </w:r>
      <w:r>
        <w:t xml:space="preserve">   patient experience    </w:t>
      </w:r>
      <w:r>
        <w:t xml:space="preserve">   fun    </w:t>
      </w:r>
      <w:r>
        <w:t xml:space="preserve">   provider    </w:t>
      </w:r>
      <w:r>
        <w:t xml:space="preserve">   clinic    </w:t>
      </w:r>
      <w:r>
        <w:t xml:space="preserve">   outpatient    </w:t>
      </w:r>
      <w:r>
        <w:t xml:space="preserve">   sofia    </w:t>
      </w:r>
      <w:r>
        <w:t xml:space="preserve">   patients    </w:t>
      </w:r>
      <w:r>
        <w:t xml:space="preserve">   business office    </w:t>
      </w:r>
      <w:r>
        <w:t xml:space="preserve">   infection    </w:t>
      </w:r>
      <w:r>
        <w:t xml:space="preserve">   HIMS    </w:t>
      </w:r>
      <w:r>
        <w:t xml:space="preserve">   emergency    </w:t>
      </w:r>
      <w:r>
        <w:t xml:space="preserve">   physical therapy    </w:t>
      </w:r>
      <w:r>
        <w:t xml:space="preserve">   cardiac rehab    </w:t>
      </w:r>
      <w:r>
        <w:t xml:space="preserve">   pharmacy    </w:t>
      </w:r>
      <w:r>
        <w:t xml:space="preserve">   EVS    </w:t>
      </w:r>
      <w:r>
        <w:t xml:space="preserve">   dietary    </w:t>
      </w:r>
      <w:r>
        <w:t xml:space="preserve">   laboratory    </w:t>
      </w:r>
      <w:r>
        <w:t xml:space="preserve">   nursing    </w:t>
      </w:r>
      <w:r>
        <w:t xml:space="preserve">   radiology    </w:t>
      </w:r>
      <w:r>
        <w:t xml:space="preserve">   operating room    </w:t>
      </w:r>
      <w:r>
        <w:t xml:space="preserve">   hospital    </w:t>
      </w:r>
      <w:r>
        <w:t xml:space="preserve">   anesthesia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2019</dc:title>
  <dcterms:created xsi:type="dcterms:W3CDTF">2021-10-11T09:15:54Z</dcterms:created>
  <dcterms:modified xsi:type="dcterms:W3CDTF">2021-10-11T09:15:54Z</dcterms:modified>
</cp:coreProperties>
</file>