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Hospital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 like bats and whales, this department uses echolocation to help diagnosis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doctors look at through an ophthalmoscope?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1985, Wilhelm Roentgen discovered these when he observed a fluorescent glow of crystals on a table near his cathode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department is crucial to receiving reimbursement for medical procedures performed by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Coca-cola, Dr. Pepper, and Vernors were all created by someone with this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disaster, the ED might do this to sort patients for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a day must you take medication if your prescription reads "q.i.d."?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cleaning material is used to disinfect rooms and equipment for a patient diagnosed with C. Diff.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is often regarded as the father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profession might analyze their patients' fitness in order to help them improve their health or maintain good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often tries to warn against these types of emails.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William T. G. Morton became the first person to use this at what became known as "The Ether Dome" in 1846.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Blood, bodily fluids, and used needles are all types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"CPR" stand for in medical emergencies?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composed of an inflatable cuff and bulb often used by nurses to obtain a vital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see these people roaming the halls in white coats carrying tourniquets and vials.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this profession first came into use in World War I, they were originally known as "reconstruction aids".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department orders and receives supplies for the hospitals' daily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device is often seen hanging on the necks of doctors and nurses.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might help you decide what types of food to eat  in order to treat or prevent chronic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 Crossword</dc:title>
  <dcterms:created xsi:type="dcterms:W3CDTF">2021-10-12T14:24:58Z</dcterms:created>
  <dcterms:modified xsi:type="dcterms:W3CDTF">2021-10-12T14:24:58Z</dcterms:modified>
</cp:coreProperties>
</file>