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Week: MVP</w:t>
      </w:r>
    </w:p>
    <w:p>
      <w:pPr>
        <w:pStyle w:val="Questions"/>
      </w:pPr>
      <w:r>
        <w:t xml:space="preserve">1. TENPALEER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BENROZ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OTCSRUEM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PORVITMNEME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AVNNETOI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IIDLECNISP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YALICINBTAOCTU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RTUST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SOBESDES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NSLELESRTE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Week: MVP</dc:title>
  <dcterms:created xsi:type="dcterms:W3CDTF">2021-10-12T14:25:03Z</dcterms:created>
  <dcterms:modified xsi:type="dcterms:W3CDTF">2021-10-12T14:25:03Z</dcterms:modified>
</cp:coreProperties>
</file>