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amateur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manager's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​style of ​eating that usually ​takes ​place in ​expensive ​restaurants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cream,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check age to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edge, cutlery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requirement for the sale of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risk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presence in food of harmful chemicals and microorganisms which can cause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poison associated with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proof of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5* _______ rating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</dc:title>
  <dcterms:created xsi:type="dcterms:W3CDTF">2021-10-11T09:14:52Z</dcterms:created>
  <dcterms:modified xsi:type="dcterms:W3CDTF">2021-10-11T09:14:52Z</dcterms:modified>
</cp:coreProperties>
</file>