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 person who is a trained and knowledgeable wine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Hotel employee who handles calls from guests who want to make a room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professional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a booking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Employee who delivers luggage to your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stay with lots of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hotel employee whose job is to assist guests by booking tours, making theatre and restaurant reservations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responsible for washing up, cleaning and basic food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Maid in a hotel who cleans the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employed in a hotel to receive guests and deal with their bookings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accepts orders from the dining room, relays them to the appropriate stations of the kitchen, and checks each plate before it leaves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need to pay at the end of your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</dc:title>
  <dcterms:created xsi:type="dcterms:W3CDTF">2022-09-03T14:25:00Z</dcterms:created>
  <dcterms:modified xsi:type="dcterms:W3CDTF">2022-09-03T14:25:00Z</dcterms:modified>
</cp:coreProperties>
</file>