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 for fun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rooms for 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 a 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parks, like Disneyland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property with hotel, pools, etc.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profit food service operation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gaming operation, poker, slots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 for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 that runs the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sells alcoholic beverages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park it for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2021-10-12T14:25:06Z</dcterms:created>
  <dcterms:modified xsi:type="dcterms:W3CDTF">2021-10-12T14:25:06Z</dcterms:modified>
</cp:coreProperties>
</file>