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lamb    </w:t>
      </w:r>
      <w:r>
        <w:t xml:space="preserve">   fish    </w:t>
      </w:r>
      <w:r>
        <w:t xml:space="preserve">   grapes    </w:t>
      </w:r>
      <w:r>
        <w:t xml:space="preserve">   yogurt    </w:t>
      </w:r>
      <w:r>
        <w:t xml:space="preserve">   bread    </w:t>
      </w:r>
      <w:r>
        <w:t xml:space="preserve">   milk    </w:t>
      </w:r>
      <w:r>
        <w:t xml:space="preserve">   maple    </w:t>
      </w:r>
      <w:r>
        <w:t xml:space="preserve">   soy    </w:t>
      </w:r>
      <w:r>
        <w:t xml:space="preserve">   salt    </w:t>
      </w:r>
      <w:r>
        <w:t xml:space="preserve">   tartar sauce    </w:t>
      </w:r>
      <w:r>
        <w:t xml:space="preserve">   olive oil    </w:t>
      </w:r>
      <w:r>
        <w:t xml:space="preserve">   pasta    </w:t>
      </w:r>
      <w:r>
        <w:t xml:space="preserve">   salsa    </w:t>
      </w:r>
      <w:r>
        <w:t xml:space="preserve">   jam    </w:t>
      </w:r>
      <w:r>
        <w:t xml:space="preserve">   pepper    </w:t>
      </w:r>
      <w:r>
        <w:t xml:space="preserve">   sugar    </w:t>
      </w:r>
      <w:r>
        <w:t xml:space="preserve">   cooking oil    </w:t>
      </w:r>
      <w:r>
        <w:t xml:space="preserve">   vinegar    </w:t>
      </w:r>
      <w:r>
        <w:t xml:space="preserve">   honey    </w:t>
      </w:r>
      <w:r>
        <w:t xml:space="preserve">   peanut butter    </w:t>
      </w:r>
      <w:r>
        <w:t xml:space="preserve">   mayonnaise    </w:t>
      </w:r>
      <w:r>
        <w:t xml:space="preserve">   dressing    </w:t>
      </w:r>
      <w:r>
        <w:t xml:space="preserve">   salad    </w:t>
      </w:r>
      <w:r>
        <w:t xml:space="preserve">   mustard    </w:t>
      </w:r>
      <w:r>
        <w:t xml:space="preserve">  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2021-10-12T14:25:10Z</dcterms:created>
  <dcterms:modified xsi:type="dcterms:W3CDTF">2021-10-12T14:25:10Z</dcterms:modified>
</cp:coreProperties>
</file>