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wash machine     </w:t>
      </w:r>
      <w:r>
        <w:t xml:space="preserve">   laundry room    </w:t>
      </w:r>
      <w:r>
        <w:t xml:space="preserve">   check in    </w:t>
      </w:r>
      <w:r>
        <w:t xml:space="preserve">   lobby    </w:t>
      </w:r>
      <w:r>
        <w:t xml:space="preserve">   luggage cart    </w:t>
      </w:r>
      <w:r>
        <w:t xml:space="preserve">   ironing board    </w:t>
      </w:r>
      <w:r>
        <w:t xml:space="preserve">   managers    </w:t>
      </w:r>
      <w:r>
        <w:t xml:space="preserve">   engineering     </w:t>
      </w:r>
      <w:r>
        <w:t xml:space="preserve">   housekeepers     </w:t>
      </w:r>
      <w:r>
        <w:t xml:space="preserve">   Huddle     </w:t>
      </w:r>
      <w:r>
        <w:t xml:space="preserve">   guests    </w:t>
      </w:r>
      <w:r>
        <w:t xml:space="preserve">   vacuum cleaner     </w:t>
      </w:r>
      <w:r>
        <w:t xml:space="preserve">   pillow    </w:t>
      </w:r>
      <w:r>
        <w:t xml:space="preserve">   cinnamon rolls    </w:t>
      </w:r>
      <w:r>
        <w:t xml:space="preserve">   parking lot     </w:t>
      </w:r>
      <w:r>
        <w:t xml:space="preserve">   bath towels    </w:t>
      </w:r>
      <w:r>
        <w:t xml:space="preserve">   lotion    </w:t>
      </w:r>
      <w:r>
        <w:t xml:space="preserve">   air conditioner    </w:t>
      </w:r>
      <w:r>
        <w:t xml:space="preserve">   breakfast    </w:t>
      </w:r>
      <w:r>
        <w:t xml:space="preserve">   soap 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2021-10-11T09:14:50Z</dcterms:created>
  <dcterms:modified xsi:type="dcterms:W3CDTF">2021-10-11T09:14:50Z</dcterms:modified>
</cp:coreProperties>
</file>