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slips, trips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yaka manymuk food? A_L_R_I_  R_A_T_O_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P_______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need to wash these after we use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 _ Z _ R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Work, _____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First, second and third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Bleach is a P_____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using the oven it will be?</w:t>
            </w:r>
          </w:p>
        </w:tc>
      </w:tr>
    </w:tbl>
    <w:p>
      <w:pPr>
        <w:pStyle w:val="WordBankMedium"/>
      </w:pPr>
      <w:r>
        <w:t xml:space="preserve">   Burn    </w:t>
      </w:r>
      <w:r>
        <w:t xml:space="preserve">   falls    </w:t>
      </w:r>
      <w:r>
        <w:t xml:space="preserve">   health    </w:t>
      </w:r>
      <w:r>
        <w:t xml:space="preserve">   Hazard    </w:t>
      </w:r>
      <w:r>
        <w:t xml:space="preserve">   Poison    </w:t>
      </w:r>
      <w:r>
        <w:t xml:space="preserve">   Ngatha    </w:t>
      </w:r>
      <w:r>
        <w:t xml:space="preserve">   Personal    </w:t>
      </w:r>
      <w:r>
        <w:t xml:space="preserve">   Dishes    </w:t>
      </w:r>
      <w:r>
        <w:t xml:space="preserve">   Hot    </w:t>
      </w:r>
      <w:r>
        <w:t xml:space="preserve">   Allergic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</dc:title>
  <dcterms:created xsi:type="dcterms:W3CDTF">2021-10-12T14:25:22Z</dcterms:created>
  <dcterms:modified xsi:type="dcterms:W3CDTF">2021-10-12T14:25:22Z</dcterms:modified>
</cp:coreProperties>
</file>