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Kiosks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unrest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Mdksj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Leisure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Videoconference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Managerial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Skilled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Domestic trave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 of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 of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Delegating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Touris,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Webcam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2021-10-11T09:15:01Z</dcterms:created>
  <dcterms:modified xsi:type="dcterms:W3CDTF">2021-10-11T09:15:01Z</dcterms:modified>
</cp:coreProperties>
</file>