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Hospitality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Congeniality    </w:t>
      </w:r>
      <w:r>
        <w:t xml:space="preserve">   Benevolence    </w:t>
      </w:r>
      <w:r>
        <w:t xml:space="preserve">   Bountifulness    </w:t>
      </w:r>
      <w:r>
        <w:t xml:space="preserve">   Magnanimity    </w:t>
      </w:r>
      <w:r>
        <w:t xml:space="preserve">   Affability    </w:t>
      </w:r>
      <w:r>
        <w:t xml:space="preserve">   Heartiness    </w:t>
      </w:r>
      <w:r>
        <w:t xml:space="preserve">   Graciousness    </w:t>
      </w:r>
      <w:r>
        <w:t xml:space="preserve">   Welcome    </w:t>
      </w:r>
      <w:r>
        <w:t xml:space="preserve">   Geniality    </w:t>
      </w:r>
      <w:r>
        <w:t xml:space="preserve">   Goodwill    </w:t>
      </w:r>
      <w:r>
        <w:t xml:space="preserve">   Warmth    </w:t>
      </w:r>
      <w:r>
        <w:t xml:space="preserve">   Cordiality    </w:t>
      </w:r>
      <w:r>
        <w:t xml:space="preserve">   Generosity    </w:t>
      </w:r>
      <w:r>
        <w:t xml:space="preserve">   Kindness    </w:t>
      </w:r>
      <w:r>
        <w:t xml:space="preserve">   Friendliness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</dc:title>
  <dcterms:created xsi:type="dcterms:W3CDTF">2021-10-12T14:24:19Z</dcterms:created>
  <dcterms:modified xsi:type="dcterms:W3CDTF">2021-10-12T14:24:19Z</dcterms:modified>
</cp:coreProperties>
</file>