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serving spoon    </w:t>
      </w:r>
      <w:r>
        <w:t xml:space="preserve">   cutlery    </w:t>
      </w:r>
      <w:r>
        <w:t xml:space="preserve">   tablecloth    </w:t>
      </w:r>
      <w:r>
        <w:t xml:space="preserve">   napkin    </w:t>
      </w:r>
      <w:r>
        <w:t xml:space="preserve">   chef    </w:t>
      </w:r>
      <w:r>
        <w:t xml:space="preserve">   meal    </w:t>
      </w:r>
      <w:r>
        <w:t xml:space="preserve">   drinks    </w:t>
      </w:r>
      <w:r>
        <w:t xml:space="preserve">   cup    </w:t>
      </w:r>
      <w:r>
        <w:t xml:space="preserve">   plate    </w:t>
      </w:r>
      <w:r>
        <w:t xml:space="preserve">   glass    </w:t>
      </w:r>
      <w:r>
        <w:t xml:space="preserve">   spoon    </w:t>
      </w:r>
      <w:r>
        <w:t xml:space="preserve">   fork    </w:t>
      </w:r>
      <w:r>
        <w:t xml:space="preserve">   knife    </w:t>
      </w:r>
      <w:r>
        <w:t xml:space="preserve">   service    </w:t>
      </w:r>
      <w:r>
        <w:t xml:space="preserve">   sandwiches    </w:t>
      </w:r>
      <w:r>
        <w:t xml:space="preserve">   soup    </w:t>
      </w:r>
      <w:r>
        <w:t xml:space="preserve">   coffee    </w:t>
      </w:r>
      <w:r>
        <w:t xml:space="preserve">   tea    </w:t>
      </w:r>
      <w:r>
        <w:t xml:space="preserve">   afternoon tea    </w:t>
      </w:r>
      <w:r>
        <w:t xml:space="preserve">   cooking    </w:t>
      </w:r>
      <w:r>
        <w:t xml:space="preserve">   catering    </w:t>
      </w:r>
      <w:r>
        <w:t xml:space="preserve">   dinner    </w:t>
      </w:r>
      <w:r>
        <w:t xml:space="preserve">   lunch    </w:t>
      </w:r>
      <w:r>
        <w:t xml:space="preserve">   breakfast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</dc:title>
  <dcterms:created xsi:type="dcterms:W3CDTF">2021-10-12T14:24:31Z</dcterms:created>
  <dcterms:modified xsi:type="dcterms:W3CDTF">2021-10-12T14:24:31Z</dcterms:modified>
</cp:coreProperties>
</file>