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 - Attention To Details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JOBS    </w:t>
      </w:r>
      <w:r>
        <w:t xml:space="preserve">   APPROACHABLE    </w:t>
      </w:r>
      <w:r>
        <w:t xml:space="preserve">   INFLUENCE    </w:t>
      </w:r>
      <w:r>
        <w:t xml:space="preserve">   ADAPTABLE    </w:t>
      </w:r>
      <w:r>
        <w:t xml:space="preserve">   LEADER    </w:t>
      </w:r>
      <w:r>
        <w:t xml:space="preserve">   MENTOR    </w:t>
      </w:r>
      <w:r>
        <w:t xml:space="preserve">   TRAINING    </w:t>
      </w:r>
      <w:r>
        <w:t xml:space="preserve">   DJ    </w:t>
      </w:r>
      <w:r>
        <w:t xml:space="preserve">   PORTER    </w:t>
      </w:r>
      <w:r>
        <w:t xml:space="preserve">   ROI    </w:t>
      </w:r>
      <w:r>
        <w:t xml:space="preserve">   POISE    </w:t>
      </w:r>
      <w:r>
        <w:t xml:space="preserve">   CLEANLINESS    </w:t>
      </w:r>
      <w:r>
        <w:t xml:space="preserve">   MANAGING    </w:t>
      </w:r>
      <w:r>
        <w:t xml:space="preserve">   HOTELS    </w:t>
      </w:r>
      <w:r>
        <w:t xml:space="preserve">   BAKING    </w:t>
      </w:r>
      <w:r>
        <w:t xml:space="preserve">   COOKING    </w:t>
      </w:r>
      <w:r>
        <w:t xml:space="preserve">   BREAKS    </w:t>
      </w:r>
      <w:r>
        <w:t xml:space="preserve">   CHINAWARE    </w:t>
      </w:r>
      <w:r>
        <w:t xml:space="preserve">   SILVERWARE    </w:t>
      </w:r>
      <w:r>
        <w:t xml:space="preserve">   GLASSWARE    </w:t>
      </w:r>
      <w:r>
        <w:t xml:space="preserve">   FUNCTIONS    </w:t>
      </w:r>
      <w:r>
        <w:t xml:space="preserve">   CUSTOMERSERVICE    </w:t>
      </w:r>
      <w:r>
        <w:t xml:space="preserve">   SMARTSERVE    </w:t>
      </w:r>
      <w:r>
        <w:t xml:space="preserve">   LINEN    </w:t>
      </w:r>
      <w:r>
        <w:t xml:space="preserve">   MENU    </w:t>
      </w:r>
      <w:r>
        <w:t xml:space="preserve">   FLOORPLANS    </w:t>
      </w:r>
      <w:r>
        <w:t xml:space="preserve">   BUDGETS    </w:t>
      </w:r>
      <w:r>
        <w:t xml:space="preserve">   MARKETING    </w:t>
      </w:r>
      <w:r>
        <w:t xml:space="preserve">   BAR    </w:t>
      </w:r>
      <w:r>
        <w:t xml:space="preserve">   FOODSAFETY    </w:t>
      </w:r>
      <w:r>
        <w:t xml:space="preserve">   EQUIPMENT    </w:t>
      </w:r>
      <w:r>
        <w:t xml:space="preserve">   TROUBLESHOOTING    </w:t>
      </w:r>
      <w:r>
        <w:t xml:space="preserve">   SETUPS    </w:t>
      </w:r>
      <w:r>
        <w:t xml:space="preserve">   INVENTORY    </w:t>
      </w:r>
      <w:r>
        <w:t xml:space="preserve">   RESTAURANT    </w:t>
      </w:r>
      <w:r>
        <w:t xml:space="preserve">   CHEF    </w:t>
      </w:r>
      <w:r>
        <w:t xml:space="preserve">   EVENTS    </w:t>
      </w:r>
      <w:r>
        <w:t xml:space="preserve">   FOODANDBEVERAGE    </w:t>
      </w:r>
      <w:r>
        <w:t xml:space="preserve">   AUDIOVISUAL    </w:t>
      </w:r>
      <w:r>
        <w:t xml:space="preserve">   SALES    </w:t>
      </w:r>
      <w:r>
        <w:t xml:space="preserve">   BANQUETS    </w:t>
      </w:r>
      <w:r>
        <w:t xml:space="preserve">   ATTENTIONTODETAILS    </w:t>
      </w:r>
      <w:r>
        <w:t xml:space="preserve">   CATERING    </w:t>
      </w:r>
      <w:r>
        <w:t xml:space="preserve">   SPECIALEVENTS    </w:t>
      </w:r>
      <w:r>
        <w:t xml:space="preserve">   HOSPITALITY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- Attention To Details</dc:title>
  <dcterms:created xsi:type="dcterms:W3CDTF">2021-10-12T14:25:12Z</dcterms:created>
  <dcterms:modified xsi:type="dcterms:W3CDTF">2021-10-12T14:25:12Z</dcterms:modified>
</cp:coreProperties>
</file>