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function assumed or part played by a person or thing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keeping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dining room of the restaurant and staff who directly interacts with customers (hostess, waiter,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and technology concerned with the design, building, and use of engines, machines, and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referring to the kitchen area of a restaurant and staff who work in the kitchen.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interacts with a customer for their immediate benefit, including components such as the contact center, the help desk, and the call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study of the way people interact within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graphic representation of the structure of an organization, showing the relationships of the positions or jobs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division that gains revenue from product sales or service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 into a structured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department of a business or organization that deals with the hiring, administration, and training of personnel.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Crossword</dc:title>
  <dcterms:created xsi:type="dcterms:W3CDTF">2021-10-11T09:15:19Z</dcterms:created>
  <dcterms:modified xsi:type="dcterms:W3CDTF">2021-10-11T09:15:19Z</dcterms:modified>
</cp:coreProperties>
</file>