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Hospitality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lowest level in an employment hierarchy.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group of manufacturers or businesses that produce a particular kind of goods or services.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practical contact with and observation of facts or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looks after the passengers on a ship, aircraft, or train and brings them meals.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(especially of a system or machine) achieving maximum productivity with minimum wasted effort or expense.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estimate of income and expenditure for a set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caretaker of an apartment complex or a small hotel, typically one living on the premises.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or organization that buys goods or services from a store or business.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 (an organization, business, etc.) with staff.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knowledge or skill that someone gets from doing something rather than just reading about it or seeing it being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employee training at the place of work while he or she is doing the actual job.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how money gets into and out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wine steward.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officer on a ship who keeps the accounts, especially the head steward on a passenger vessel.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helping or doing work for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process of arranging, controlling and optimizing work and workloads in a production process.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Crossword Puzzle</dc:title>
  <dcterms:created xsi:type="dcterms:W3CDTF">2021-10-11T09:16:20Z</dcterms:created>
  <dcterms:modified xsi:type="dcterms:W3CDTF">2021-10-11T09:16:20Z</dcterms:modified>
</cp:coreProperties>
</file>