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hotel of international standards in Bombay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hotels are also called as Apartotels.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Handled baggage on arrival, departure and change of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Hotels with helipad facility for helicopter landings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Public houses in England were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Hotels that are planned to hold large conventions -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Hotels that are located in the heart of the city.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Hotels on independent ownership basis and do not have any affiliation or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interface between the Hospitality Industry, Political Leadership, International Associations and Other Stake 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luxury hotel in Bombay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care of Guests and Anticipating their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meal plan which includes, Room Rent, Continental Breakfast, Lunch and Dinner.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Hotels that are located in the suburbs of the city.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Hotels that are designed to serve motorists.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Committee that inspects the applicant hotel and assess its suitability for award of the star category 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Crossword</dc:title>
  <dcterms:created xsi:type="dcterms:W3CDTF">2021-10-11T09:15:33Z</dcterms:created>
  <dcterms:modified xsi:type="dcterms:W3CDTF">2021-10-11T09:15:33Z</dcterms:modified>
</cp:coreProperties>
</file>