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Hospitality Event - Foods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Lasagne    </w:t>
      </w:r>
      <w:r>
        <w:t xml:space="preserve">   Pizza    </w:t>
      </w:r>
      <w:r>
        <w:t xml:space="preserve">   Sweet and Sour    </w:t>
      </w:r>
      <w:r>
        <w:t xml:space="preserve">   Asseeda    </w:t>
      </w:r>
      <w:r>
        <w:t xml:space="preserve">   Cheesecake    </w:t>
      </w:r>
      <w:r>
        <w:t xml:space="preserve">   Sudan    </w:t>
      </w:r>
      <w:r>
        <w:t xml:space="preserve">   Italy    </w:t>
      </w:r>
      <w:r>
        <w:t xml:space="preserve">   America    </w:t>
      </w:r>
      <w:r>
        <w:t xml:space="preserve">   china    </w:t>
      </w:r>
      <w:r>
        <w:t xml:space="preserve">   presentations    </w:t>
      </w:r>
      <w:r>
        <w:t xml:space="preserve">   displays    </w:t>
      </w:r>
      <w:r>
        <w:t xml:space="preserve">   invitations    </w:t>
      </w:r>
      <w:r>
        <w:t xml:space="preserve">   guests    </w:t>
      </w:r>
      <w:r>
        <w:t xml:space="preserve">   serve    </w:t>
      </w:r>
      <w:r>
        <w:t xml:space="preserve">   cook    </w:t>
      </w:r>
      <w:r>
        <w:t xml:space="preserve">   prepare    </w:t>
      </w:r>
      <w:r>
        <w:t xml:space="preserve">   drink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Event - Foods of the World</dc:title>
  <dcterms:created xsi:type="dcterms:W3CDTF">2021-10-11T09:15:26Z</dcterms:created>
  <dcterms:modified xsi:type="dcterms:W3CDTF">2021-10-11T09:15:26Z</dcterms:modified>
</cp:coreProperties>
</file>