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Hospitality Exam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keep the edge on a knife, not sharpen.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teaspoons are in 1 tablespoon?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Pasta that is firm to the bite once cooked.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put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one of the leavening agents used to make cheddar biscuits?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second leavening agent used to make cheddar biscuits?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Eggs that are cooked on one side only.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Leave this part of the onion intact, when dicing.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smallest knife cut.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bread dough doubles in size, caused by yeast and bacteria converting carbs to CO2.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pie is the apple galette we made in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tablespoons are in 1/4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Eggs that are folded with different fillings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Pre-baking a pie shell with weights in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process called when mixing bread dough and forming gluten strands?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Eggs that are cooked on both sides.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cups in 1 lb of  butter?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Exam Review </dc:title>
  <dcterms:created xsi:type="dcterms:W3CDTF">2021-10-11T09:15:35Z</dcterms:created>
  <dcterms:modified xsi:type="dcterms:W3CDTF">2021-10-11T09:15:35Z</dcterms:modified>
</cp:coreProperties>
</file>