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Inflight catering    </w:t>
      </w:r>
      <w:r>
        <w:t xml:space="preserve">   Motorway services    </w:t>
      </w:r>
      <w:r>
        <w:t xml:space="preserve">   Services    </w:t>
      </w:r>
      <w:r>
        <w:t xml:space="preserve">   Sports arenas    </w:t>
      </w:r>
      <w:r>
        <w:t xml:space="preserve">   Fast food    </w:t>
      </w:r>
      <w:r>
        <w:t xml:space="preserve">   Attractions    </w:t>
      </w:r>
      <w:r>
        <w:t xml:space="preserve">   Casino    </w:t>
      </w:r>
      <w:r>
        <w:t xml:space="preserve">   Nursing home    </w:t>
      </w:r>
      <w:r>
        <w:t xml:space="preserve">   Hospital canteen    </w:t>
      </w:r>
      <w:r>
        <w:t xml:space="preserve">   Contract caterer    </w:t>
      </w:r>
      <w:r>
        <w:t xml:space="preserve">   Spa    </w:t>
      </w:r>
      <w:r>
        <w:t xml:space="preserve">   Holiday resort    </w:t>
      </w:r>
      <w:r>
        <w:t xml:space="preserve">   Event caterers    </w:t>
      </w:r>
      <w:r>
        <w:t xml:space="preserve">   Wedding venue    </w:t>
      </w:r>
      <w:r>
        <w:t xml:space="preserve">   Canteen    </w:t>
      </w:r>
      <w:r>
        <w:t xml:space="preserve">   Bed and breakfast    </w:t>
      </w:r>
      <w:r>
        <w:t xml:space="preserve">   Restaurant    </w:t>
      </w:r>
      <w:r>
        <w:t xml:space="preserve">   Hotel    </w:t>
      </w:r>
      <w:r>
        <w:t xml:space="preserve">   Cruise ship    </w:t>
      </w:r>
      <w:r>
        <w:t xml:space="preserve">   Wine 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Industry</dc:title>
  <dcterms:created xsi:type="dcterms:W3CDTF">2021-10-11T09:14:50Z</dcterms:created>
  <dcterms:modified xsi:type="dcterms:W3CDTF">2021-10-11T09:14:50Z</dcterms:modified>
</cp:coreProperties>
</file>