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Industry</w:t>
      </w:r>
    </w:p>
    <w:p>
      <w:pPr>
        <w:pStyle w:val="Questions"/>
      </w:pPr>
      <w:r>
        <w:t xml:space="preserve">1. NTPOTRISRAONTA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DOFO DNA EGEEVARB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SETICTAIVI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EIOUVSRN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ASTREIL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LIDGNOG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TEOEPCINR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SEOEEHKNUGIP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OYBBLLE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MOOR REESIVC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BYOBL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TUSGORMEO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MOOBRYO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TNERTASAUR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NROAIESRETV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Industry</dc:title>
  <dcterms:created xsi:type="dcterms:W3CDTF">2021-10-11T09:15:52Z</dcterms:created>
  <dcterms:modified xsi:type="dcterms:W3CDTF">2021-10-11T09:15:52Z</dcterms:modified>
</cp:coreProperties>
</file>