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Hospitality Industry Terms</w:t>
      </w:r>
    </w:p>
    <w:p>
      <w:pPr>
        <w:pStyle w:val="Questions"/>
      </w:pPr>
      <w:r>
        <w:t xml:space="preserve">1. LBUC AGMMATEENN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EEMHT SKRPA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OTIHLSAYTIP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MGNAGI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ONXSPTISIOE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AELVRT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EUCSISR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OGGNLDI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LCAISEP ESNTVE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ANICSO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NTCVEISONNO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EANTRUSTAR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SETAFVILS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NCIAISASOTO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UTSOIMR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Industry Terms</dc:title>
  <dcterms:created xsi:type="dcterms:W3CDTF">2021-10-11T09:15:29Z</dcterms:created>
  <dcterms:modified xsi:type="dcterms:W3CDTF">2021-10-11T09:15:29Z</dcterms:modified>
</cp:coreProperties>
</file>