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Hospitality- Past, Present, &amp; 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corporation    </w:t>
      </w:r>
      <w:r>
        <w:t xml:space="preserve">   lifestyle    </w:t>
      </w:r>
      <w:r>
        <w:t xml:space="preserve">   social    </w:t>
      </w:r>
      <w:r>
        <w:t xml:space="preserve">   demographic    </w:t>
      </w:r>
      <w:r>
        <w:t xml:space="preserve">   trends    </w:t>
      </w:r>
      <w:r>
        <w:t xml:space="preserve">   transnational    </w:t>
      </w:r>
      <w:r>
        <w:t xml:space="preserve">   globalization    </w:t>
      </w:r>
      <w:r>
        <w:t xml:space="preserve">   expansion    </w:t>
      </w:r>
      <w:r>
        <w:t xml:space="preserve">   recession    </w:t>
      </w:r>
      <w:r>
        <w:t xml:space="preserve">   seasons    </w:t>
      </w:r>
      <w:r>
        <w:t xml:space="preserve">   accessible    </w:t>
      </w:r>
      <w:r>
        <w:t xml:space="preserve">   diversity    </w:t>
      </w:r>
      <w:r>
        <w:t xml:space="preserve">   amenity    </w:t>
      </w:r>
      <w:r>
        <w:t xml:space="preserve">   motel    </w:t>
      </w:r>
      <w:r>
        <w:t xml:space="preserve">   hotelier    </w:t>
      </w:r>
      <w:r>
        <w:t xml:space="preserve">   cruise    </w:t>
      </w:r>
      <w:r>
        <w:t xml:space="preserve">   souvenir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Hospitality- Past, Present, &amp; Future</dc:title>
  <dcterms:created xsi:type="dcterms:W3CDTF">2021-10-11T09:16:10Z</dcterms:created>
  <dcterms:modified xsi:type="dcterms:W3CDTF">2021-10-11T09:16:10Z</dcterms:modified>
</cp:coreProperties>
</file>