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Hospitality-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Rules that employees must follow to ensure security; sometimes called security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taken to prevent crime and to protect the safety of people and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Responsibility, especially responsibility to pay for damage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metal box that requires two keys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walking or riding around an area for the purpose of maintaining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security officer who wears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Knowing where all hotel keys are located at all times and knowing who has each 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computerized burglar detection and alarm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Insurance that pays for losses due to crimes such as theft, arson, forgery, and embezzlement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in which security incidents are recorded; a communication tool between security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closely observing what is going on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report that contains detailed information about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security officer that does not wear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Security features that are built into a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locked room in which safe deposit boxes are usually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Insurance that provides payment if the hospitality business is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document that records the financial arrangement made to protect individuals or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limit on the amount of money that a hotel must pay a guest for a loss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to discourage theft of lost items by hotel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Insurance that pays for loss or damage of property owned by the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staff who carry out actions to prevent crime and protect the safety of people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arrangement used to protect individuals or businesses against financial loss.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Hospitality- Security</dc:title>
  <dcterms:created xsi:type="dcterms:W3CDTF">2021-10-11T09:14:57Z</dcterms:created>
  <dcterms:modified xsi:type="dcterms:W3CDTF">2021-10-11T09:14:57Z</dcterms:modified>
</cp:coreProperties>
</file>