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rooms available for a hotel to sell or distribute across all Channels is called an Inventory.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refers to demand being severely restricted by capacity. When unconstrained demand is above the capacity of the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 Revenue, Per Available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rooms with a common wall between them, but not directly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reservations are made for a particular date or date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time between when a booking is made and the actual stay date.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standard rate, often Rack , that all other rates are built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Periods of time that have specific levels of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quantity of rooms in a hotel that could be sold if there were no constraints, no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guest who doesn’t show up, despite having a reservation.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Master bill for a group or an event. All charges to be paid by the group will be placed on this Master bill.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Rooms close to each other, perhaps across the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amenities or features that are above the standard room types: whorl pool tub, pool side, balcony,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hotel’s booking season that is between high season and low season. Has less crowds, but some of the same advantages of peak seasons, like weather, attractions and amenities.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rooms at the hotel open for sales for a specific set of dates and / or types of accommodation.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Room Rate (calculated by dividing revenue generated from income from hotel rooms sold by the total number of rooms sold)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Rooms with individual entrance doors from the outside and a connecting door between. Guests can move between rooms without going through the hallway.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distribution of rooms to various reservation mediums used by a hotel. (MegaLynx, Expedia, Sabre, etc.)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Network of electronic reservation systems used globally by travel agents booking hotel rooms (and airlines).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extending the relationship with our guests to enhance repeat business. Commonly automated to include pre and post stay elements, along with loyalty programs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Terms</dc:title>
  <dcterms:created xsi:type="dcterms:W3CDTF">2021-10-11T09:16:01Z</dcterms:created>
  <dcterms:modified xsi:type="dcterms:W3CDTF">2021-10-11T09:16:01Z</dcterms:modified>
</cp:coreProperties>
</file>