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Internship    </w:t>
      </w:r>
      <w:r>
        <w:t xml:space="preserve">   Practicum    </w:t>
      </w:r>
      <w:r>
        <w:t xml:space="preserve">   Hotel Management    </w:t>
      </w:r>
      <w:r>
        <w:t xml:space="preserve">   Hospitality Services    </w:t>
      </w:r>
      <w:r>
        <w:t xml:space="preserve">   NAF    </w:t>
      </w:r>
      <w:r>
        <w:t xml:space="preserve">   Academy    </w:t>
      </w:r>
      <w:r>
        <w:t xml:space="preserve">   franchisee    </w:t>
      </w:r>
      <w:r>
        <w:t xml:space="preserve">   franchisor    </w:t>
      </w:r>
      <w:r>
        <w:t xml:space="preserve">   franchise agreement    </w:t>
      </w:r>
      <w:r>
        <w:t xml:space="preserve">   marketing    </w:t>
      </w:r>
      <w:r>
        <w:t xml:space="preserve">   brand    </w:t>
      </w:r>
      <w:r>
        <w:t xml:space="preserve">   franchise    </w:t>
      </w:r>
      <w:r>
        <w:t xml:space="preserve">   chain    </w:t>
      </w:r>
      <w:r>
        <w:t xml:space="preserve">   business travel    </w:t>
      </w:r>
      <w:r>
        <w:t xml:space="preserve">   vacation    </w:t>
      </w:r>
      <w:r>
        <w:t xml:space="preserve">   leisure travel    </w:t>
      </w:r>
      <w:r>
        <w:t xml:space="preserve">   Pleasure travel    </w:t>
      </w:r>
      <w:r>
        <w:t xml:space="preserve">   tourism    </w:t>
      </w:r>
      <w:r>
        <w:t xml:space="preserve">   travel    </w:t>
      </w:r>
      <w:r>
        <w:t xml:space="preserve">   recreation    </w:t>
      </w:r>
      <w:r>
        <w:t xml:space="preserve">   accommodation    </w:t>
      </w:r>
      <w:r>
        <w:t xml:space="preserve">   lodging    </w:t>
      </w:r>
      <w:r>
        <w:t xml:space="preserve">   food and beverage industry    </w:t>
      </w:r>
      <w:r>
        <w:t xml:space="preserve">   hospitality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Word Search</dc:title>
  <dcterms:created xsi:type="dcterms:W3CDTF">2021-10-11T09:16:08Z</dcterms:created>
  <dcterms:modified xsi:type="dcterms:W3CDTF">2021-10-11T09:16:08Z</dcterms:modified>
</cp:coreProperties>
</file>