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Hospitality and Catering Documentation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prevent hazards that could cause food safety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that are used to record the number and sizes of goods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prevent and control fires and their evacuation.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organise staffing on particular days or shifts.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Certificate given if staff have a good knowledge of food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Certificate given to portable electrical equipment if it is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recording information on hazardous chemicals and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details of the goods ordered including sizes and numbers when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assess the likelihood, severity and to prevent injuries to staff.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are water, gas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Documentation for recording injuries and dangerous occurrences.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recorded for fridges and freezers.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prevent problems with rats, mice and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Details of the numbers of stored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cover damage to premises and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record the working hours of individual staff.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Catering Documentation</dc:title>
  <dcterms:created xsi:type="dcterms:W3CDTF">2021-10-12T14:25:26Z</dcterms:created>
  <dcterms:modified xsi:type="dcterms:W3CDTF">2021-10-12T14:25:26Z</dcterms:modified>
</cp:coreProperties>
</file>