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and Tourism 110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'old fashioned' chocolate bar made in St.Stephen?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zoo in Saint John? The ____________________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scenic routes are there in NB?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performing arts theatre in Moncton? The ______________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the water park in Moncton?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chocolate factory in St.Stephen?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botanical gardens in Saint Andrews?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city of NB?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the 'fancy' tourist attraction rocks along the Fundy coast is the ________________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crustacean that is so popular to eat along the East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Aquarium Discovery centre in Saint Andrews?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scenic drives follows the East coast of NB? The ___________ coastal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Tourism 110 Puzzle</dc:title>
  <dcterms:created xsi:type="dcterms:W3CDTF">2021-10-12T14:24:38Z</dcterms:created>
  <dcterms:modified xsi:type="dcterms:W3CDTF">2021-10-12T14:24:38Z</dcterms:modified>
</cp:coreProperties>
</file>