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and Tourism</w:t>
      </w:r>
    </w:p>
    <w:p>
      <w:pPr>
        <w:pStyle w:val="Questions"/>
      </w:pPr>
      <w:r>
        <w:t xml:space="preserve">1. ODFO ONUTRCE EDNNTTSATA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IINNDG ROOM DATTENNATS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UPHKSEIOEEGN SOPSVSUERIR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SDAIM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JOASTNIR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ANSLECRE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UROT RTEOSSC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RRSOTE KDES SEKRLC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RIPMUES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FSTA DOFO SKCOO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ERAISTW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OUTR EDUGSI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VPRITAE OOKSC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DLGOE ESMRGANA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STOL SOPUSRIEVRS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ECEOGSRINC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TUAENRASRT OCOKS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IAFRETEAC KOCOS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OOMNIT RETIUCP STPNJTORIEOC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20. CNRIOEERAT ORSREKW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VRALTE IEDSUG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FODO VECIESR AMGSEAERN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23. RSHTO RODER SOCOK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INTTATONRPSORA TCEITK TGSEAN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25. LNTIOAREAERC TTDNTEASNA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26. EREFSEER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TSETAELH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FIRCATEEA ATNTTEDANS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29. INAMGG IOSSRESVRUP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HOBOT AIRHSESC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GAGNMI AEGC KROSWRE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32. NMEEUATSM TANTNTESAD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33. ETOLH RELCKS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NTOIIISTUNT OKCOS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35. AGIMGN SEMARNGA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36. GAGAEBG OEPSRRT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SAURAETTRN OSESTSHES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38. CFHSE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HDWSAISRHSE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EIRSATSESW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HEAD KCSOO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42. RSKBEA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BERNRETSAD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ELLOSHBP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AENUTASRRT OHTSS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46. ODFO RPRNIPEATAO RKOSRWE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47. EREOUEHPKSES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ANGIMG SDELRAE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OSRTPS MIPOOCTESTR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50. OEMLT RESCLK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51. RUTO EDGIUS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52. LTVARE EGTNAS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and Tourism</dc:title>
  <dcterms:created xsi:type="dcterms:W3CDTF">2021-10-12T14:25:05Z</dcterms:created>
  <dcterms:modified xsi:type="dcterms:W3CDTF">2021-10-12T14:25:05Z</dcterms:modified>
</cp:coreProperties>
</file>