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and Tourism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Items of value of guests such as comfort, safety, and enjoyable experiences that meet their emotional needs and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Services that provide for guest expectations using the physical assets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temporarily have a room in a hotel, motel, inn, bed &amp; breakfast, or 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 travel and the services connected with it, regarded as an industry combined with hospitality.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reception and entertainment of guests, visitors, or strangers at resorts; membership clubs, conventions, attractions, special events, and other services for travelers and tourists.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Desirable qualities for certain forms of employment that do not depend on acquired knowledge. They include common sense, the ability to deal with people, and a positive, flexible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basic, underlying framework or features of a system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human quality of being different or varied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Skills used to follow established protocols, operate equipment, maintain facilities, and utilize computer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excluding any particular groups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 Vocabulary</dc:title>
  <dcterms:created xsi:type="dcterms:W3CDTF">2021-10-11T09:16:04Z</dcterms:created>
  <dcterms:modified xsi:type="dcterms:W3CDTF">2021-10-11T09:16:04Z</dcterms:modified>
</cp:coreProperties>
</file>