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case where some customers with a reservation do not show up to use the room(s) reserved for them, without explicit cancellation.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refers to commercial transactions conducted electronically on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Performing a variety of cleaning activities such as sweeping, mopping, dusting and polishing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information booklet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or more rooms available to accommodate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staff who helps guest with many different personal services; these services could range from shoe polishing to parking the guest’s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term for a booking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a Hotel key performance indicator calculation that shows the percentage of available rooms or beds being sold for a certain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mixes and serves drinks to customers, alcohol or non-alcohol beverages for bar and restaurant patrons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extra service or product given to guest by the hotel, typically at no extra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independent boutique hotels that aim to showcase some of the most beautifully orchestrated hotel experiences the world has 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have no rooms available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guest orders food or drink to be delivered to their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wisdom gained through practical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morning phone call from the front desk, acts as an alarm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amount of guests a hotel can cater for at any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where guests arrive at a hotel and check-in to their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that is currently registered to stay at a property and/or has stayed at a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American multinational diversified hospitality company that manages and franchises a broad portfolio of hotels and related lodging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hotel employee whose job is to assist guests by booking tours, making theatre and restaurant reservations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</dc:title>
  <dcterms:created xsi:type="dcterms:W3CDTF">2021-10-12T14:24:44Z</dcterms:created>
  <dcterms:modified xsi:type="dcterms:W3CDTF">2021-10-12T14:24:44Z</dcterms:modified>
</cp:coreProperties>
</file>