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Navarian    </w:t>
      </w:r>
      <w:r>
        <w:t xml:space="preserve">   Ras El Hanout    </w:t>
      </w:r>
      <w:r>
        <w:t xml:space="preserve">   Bechamel Sauce    </w:t>
      </w:r>
      <w:r>
        <w:t xml:space="preserve">   Bain Marie    </w:t>
      </w:r>
      <w:r>
        <w:t xml:space="preserve">   Aldente    </w:t>
      </w:r>
      <w:r>
        <w:t xml:space="preserve">   Sabayon    </w:t>
      </w:r>
      <w:r>
        <w:t xml:space="preserve">   Baking    </w:t>
      </w:r>
      <w:r>
        <w:t xml:space="preserve">   Culinary    </w:t>
      </w:r>
      <w:r>
        <w:t xml:space="preserve">   Chiffonade    </w:t>
      </w:r>
      <w:r>
        <w:t xml:space="preserve">   Grilling    </w:t>
      </w:r>
      <w:r>
        <w:t xml:space="preserve">   Braising    </w:t>
      </w:r>
      <w:r>
        <w:t xml:space="preserve">   Knife    </w:t>
      </w:r>
      <w:r>
        <w:t xml:space="preserve">   Sous Chef    </w:t>
      </w:r>
      <w:r>
        <w:t xml:space="preserve">   Coffee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</dc:title>
  <dcterms:created xsi:type="dcterms:W3CDTF">2021-10-12T14:24:45Z</dcterms:created>
  <dcterms:modified xsi:type="dcterms:W3CDTF">2021-10-12T14:24:45Z</dcterms:modified>
</cp:coreProperties>
</file>