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Amenability    </w:t>
      </w:r>
      <w:r>
        <w:t xml:space="preserve">   catering,    </w:t>
      </w:r>
      <w:r>
        <w:t xml:space="preserve">   congeniality    </w:t>
      </w:r>
      <w:r>
        <w:t xml:space="preserve">   Cordiality    </w:t>
      </w:r>
      <w:r>
        <w:t xml:space="preserve">   Courtesy    </w:t>
      </w:r>
      <w:r>
        <w:t xml:space="preserve">   Entertainment    </w:t>
      </w:r>
      <w:r>
        <w:t xml:space="preserve">   food    </w:t>
      </w:r>
      <w:r>
        <w:t xml:space="preserve">   Friendliness-    </w:t>
      </w:r>
      <w:r>
        <w:t xml:space="preserve">   Generosity    </w:t>
      </w:r>
      <w:r>
        <w:t xml:space="preserve">   helpfulness    </w:t>
      </w:r>
      <w:r>
        <w:t xml:space="preserve">   Hospitableness-    </w:t>
      </w:r>
      <w:r>
        <w:t xml:space="preserve">   kindness,    </w:t>
      </w:r>
      <w:r>
        <w:t xml:space="preserve">   neighborliness    </w:t>
      </w:r>
      <w:r>
        <w:t xml:space="preserve">   warm reception    </w:t>
      </w:r>
      <w:r>
        <w:t xml:space="preserve">   warmth,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2021-10-12T14:24:50Z</dcterms:created>
  <dcterms:modified xsi:type="dcterms:W3CDTF">2021-10-12T14:24:50Z</dcterms:modified>
</cp:coreProperties>
</file>