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Host Cities of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Pyeongchang, South 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Rio de Janeiro, Brazil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2012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Sochi, 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London,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2016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Vancouver, Canada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2002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Beijing,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2006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Turin, Italy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Athens,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 Lake City, Utah, 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Sydney, Australia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2004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Cities of the Olympics</dc:title>
  <dcterms:created xsi:type="dcterms:W3CDTF">2021-10-11T09:15:37Z</dcterms:created>
  <dcterms:modified xsi:type="dcterms:W3CDTF">2021-10-11T09:15:37Z</dcterms:modified>
</cp:coreProperties>
</file>