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Hostage Situations</w:t>
      </w:r>
    </w:p>
    <w:p>
      <w:pPr>
        <w:pStyle w:val="Questions"/>
      </w:pPr>
      <w:r>
        <w:t xml:space="preserve">1. PAONEWS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AOTSRNAIORNPTT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KEYS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OFDEEMR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GOAETSH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OCKLTMOSH EMYNORSD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HOLESTI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MHAR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LARISUVV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OGPCIN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ETRTINSRA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IANPC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CJDT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TNEITOGAE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ASSLTUA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ENIAMR ALMC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ONSLAPER GLSOA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TLSNEI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WRROY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DNT'O BE A HOER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Hostage Situations</dc:title>
  <dcterms:created xsi:type="dcterms:W3CDTF">2021-10-11T09:14:59Z</dcterms:created>
  <dcterms:modified xsi:type="dcterms:W3CDTF">2021-10-11T09:14:59Z</dcterms:modified>
</cp:coreProperties>
</file>