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Hostage Three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fact or quality of being more merciful or tolerant than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 a desire or liking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small, inflatable rubber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keep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leave someone trapped and isolated in an inccessible place, especially and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mild analgesic and antipyretic drug used as an alternative to asprin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table region of southern 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sudden and unaccountable change of mood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arragment or classifacation of things according to relative importantance or inclusiveness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call upon to do something specified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abnormal fear of being in enclosed or narrow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 around from one place to another in pursuit of pleasure of enterainment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quality of having no mercy or pity for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abnormal fear of being in crowds public places , or open areas, sometimes accompanied by anxiety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 one side lower or smaller than the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Hostage Three</dc:title>
  <dcterms:created xsi:type="dcterms:W3CDTF">2021-10-11T09:15:06Z</dcterms:created>
  <dcterms:modified xsi:type="dcterms:W3CDTF">2021-10-11T09:15:06Z</dcterms:modified>
</cp:coreProperties>
</file>