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Hostage VIP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Plot    </w:t>
      </w:r>
      <w:r>
        <w:t xml:space="preserve">   Aisle    </w:t>
      </w:r>
      <w:r>
        <w:t xml:space="preserve">   Seat    </w:t>
      </w:r>
      <w:r>
        <w:t xml:space="preserve">   Family    </w:t>
      </w:r>
      <w:r>
        <w:t xml:space="preserve">   Celebrity    </w:t>
      </w:r>
      <w:r>
        <w:t xml:space="preserve">   Toilet    </w:t>
      </w:r>
      <w:r>
        <w:t xml:space="preserve">   Booksigning    </w:t>
      </w:r>
      <w:r>
        <w:t xml:space="preserve">   Depart    </w:t>
      </w:r>
      <w:r>
        <w:t xml:space="preserve">   Landing    </w:t>
      </w:r>
      <w:r>
        <w:t xml:space="preserve">   Casino    </w:t>
      </w:r>
      <w:r>
        <w:t xml:space="preserve">   Ballroom    </w:t>
      </w:r>
      <w:r>
        <w:t xml:space="preserve">   TorvilandDean    </w:t>
      </w:r>
      <w:r>
        <w:t xml:space="preserve">   Wedding    </w:t>
      </w:r>
      <w:r>
        <w:t xml:space="preserve">   Books    </w:t>
      </w:r>
      <w:r>
        <w:t xml:space="preserve">   Ice    </w:t>
      </w:r>
      <w:r>
        <w:t xml:space="preserve">   Concert    </w:t>
      </w:r>
      <w:r>
        <w:t xml:space="preserve">   VIP    </w:t>
      </w:r>
      <w:r>
        <w:t xml:space="preserve">   Flightcrew    </w:t>
      </w:r>
      <w:r>
        <w:t xml:space="preserve">   Pilot    </w:t>
      </w:r>
      <w:r>
        <w:t xml:space="preserve">   Food    </w:t>
      </w:r>
      <w:r>
        <w:t xml:space="preserve">   Champaign    </w:t>
      </w:r>
      <w:r>
        <w:t xml:space="preserve">   SupportAnimals    </w:t>
      </w:r>
      <w:r>
        <w:t xml:space="preserve">   Wales    </w:t>
      </w:r>
      <w:r>
        <w:t xml:space="preserve">   Wing    </w:t>
      </w:r>
      <w:r>
        <w:t xml:space="preserve">   Sydney    </w:t>
      </w:r>
      <w:r>
        <w:t xml:space="preserve">   London    </w:t>
      </w:r>
      <w:r>
        <w:t xml:space="preserve">   Arthur    </w:t>
      </w:r>
      <w:r>
        <w:t xml:space="preserve">   Caradoc    </w:t>
      </w:r>
      <w:r>
        <w:t xml:space="preserve">   HuwMcKee    </w:t>
      </w:r>
      <w:r>
        <w:t xml:space="preserve">   Mina    </w:t>
      </w:r>
      <w:r>
        <w:t xml:space="preserve">   Publication    </w:t>
      </w:r>
      <w:r>
        <w:t xml:space="preserve">   Hostage    </w:t>
      </w:r>
      <w:r>
        <w:t xml:space="preserve">   Claremacintosh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Hostage VIP</dc:title>
  <dcterms:created xsi:type="dcterms:W3CDTF">2021-10-11T09:16:43Z</dcterms:created>
  <dcterms:modified xsi:type="dcterms:W3CDTF">2021-10-11T09:16:43Z</dcterms:modified>
</cp:coreProperties>
</file>