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Hostess with the Mostest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encouraging    </w:t>
      </w:r>
      <w:r>
        <w:t xml:space="preserve">   enthusiastic    </w:t>
      </w:r>
      <w:r>
        <w:t xml:space="preserve">   eye contact    </w:t>
      </w:r>
      <w:r>
        <w:t xml:space="preserve">   friendly    </w:t>
      </w:r>
      <w:r>
        <w:t xml:space="preserve">   genuine    </w:t>
      </w:r>
      <w:r>
        <w:t xml:space="preserve">   gracious    </w:t>
      </w:r>
      <w:r>
        <w:t xml:space="preserve">   helpful    </w:t>
      </w:r>
      <w:r>
        <w:t xml:space="preserve">   humble servant    </w:t>
      </w:r>
      <w:r>
        <w:t xml:space="preserve">   intentional    </w:t>
      </w:r>
      <w:r>
        <w:t xml:space="preserve">   joyful    </w:t>
      </w:r>
      <w:r>
        <w:t xml:space="preserve">   loving    </w:t>
      </w:r>
      <w:r>
        <w:t xml:space="preserve">   prayerful    </w:t>
      </w:r>
      <w:r>
        <w:t xml:space="preserve">   prompt    </w:t>
      </w:r>
      <w:r>
        <w:t xml:space="preserve">   relational    </w:t>
      </w:r>
      <w:r>
        <w:t xml:space="preserve">   smiling    </w:t>
      </w:r>
      <w:r>
        <w:t xml:space="preserve">   welcoming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Hostess with the Mostest</dc:title>
  <dcterms:created xsi:type="dcterms:W3CDTF">2021-10-11T09:15:40Z</dcterms:created>
  <dcterms:modified xsi:type="dcterms:W3CDTF">2021-10-11T09:15:40Z</dcterms:modified>
</cp:coreProperties>
</file>