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Hostile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Heimlich Hospital    </w:t>
      </w:r>
      <w:r>
        <w:t xml:space="preserve">   Quinn Family    </w:t>
      </w:r>
      <w:r>
        <w:t xml:space="preserve">   Events    </w:t>
      </w:r>
      <w:r>
        <w:t xml:space="preserve">   Unfortunate    </w:t>
      </w:r>
      <w:r>
        <w:t xml:space="preserve">   Sires    </w:t>
      </w:r>
      <w:r>
        <w:t xml:space="preserve">   Count Olaf    </w:t>
      </w:r>
      <w:r>
        <w:t xml:space="preserve">   Hospital    </w:t>
      </w:r>
      <w:r>
        <w:t xml:space="preserve">   Hostile    </w:t>
      </w:r>
      <w:r>
        <w:t xml:space="preserve">   Mr. Poe    </w:t>
      </w:r>
      <w:r>
        <w:t xml:space="preserve">   Baudelaire    </w:t>
      </w:r>
      <w:r>
        <w:t xml:space="preserve">   Disease    </w:t>
      </w:r>
      <w:r>
        <w:t xml:space="preserve">   Fighting    </w:t>
      </w:r>
      <w:r>
        <w:t xml:space="preserve">   Volunteers    </w:t>
      </w:r>
      <w:r>
        <w:t xml:space="preserve">   Jackie Snicket    </w:t>
      </w:r>
      <w:r>
        <w:t xml:space="preserve">   Lemony Snicket    </w:t>
      </w:r>
      <w:r>
        <w:t xml:space="preserve">   Sunny    </w:t>
      </w:r>
      <w:r>
        <w:t xml:space="preserve">   Violet    </w:t>
      </w:r>
      <w:r>
        <w:t xml:space="preserve">   Klues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Hostile Search </dc:title>
  <dcterms:created xsi:type="dcterms:W3CDTF">2021-10-11T09:15:27Z</dcterms:created>
  <dcterms:modified xsi:type="dcterms:W3CDTF">2021-10-11T09:15:27Z</dcterms:modified>
</cp:coreProperties>
</file>