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Hosting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Exclusive    </w:t>
      </w:r>
      <w:r>
        <w:t xml:space="preserve">   Games    </w:t>
      </w:r>
      <w:r>
        <w:t xml:space="preserve">   Home    </w:t>
      </w:r>
      <w:r>
        <w:t xml:space="preserve">   Online    </w:t>
      </w:r>
      <w:r>
        <w:t xml:space="preserve">   Easy    </w:t>
      </w:r>
      <w:r>
        <w:t xml:space="preserve">   Party    </w:t>
      </w:r>
      <w:r>
        <w:t xml:space="preserve">   Free    </w:t>
      </w:r>
      <w:r>
        <w:t xml:space="preserve">   Host    </w:t>
      </w:r>
      <w:r>
        <w:t xml:space="preserve">   Discount    </w:t>
      </w:r>
      <w:r>
        <w:t xml:space="preserve">   Rewards    </w:t>
      </w:r>
      <w:r>
        <w:t xml:space="preserve">   Friends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Hosting Fun</dc:title>
  <dcterms:created xsi:type="dcterms:W3CDTF">2021-10-11T09:16:31Z</dcterms:created>
  <dcterms:modified xsi:type="dcterms:W3CDTF">2021-10-11T09:16:31Z</dcterms:modified>
</cp:coreProperties>
</file>