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portugese citizen who was funded by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convinced De Vaca to become an explorer?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Aztec god of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became king of spain in 1556?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conquered the Aztecs?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stood against Martin Luther and the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moor who was a servant to Dorantes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missionary to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man to circumnavigate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conquered the Incas?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Hostory Crossword </dc:title>
  <dcterms:created xsi:type="dcterms:W3CDTF">2021-10-11T09:15:18Z</dcterms:created>
  <dcterms:modified xsi:type="dcterms:W3CDTF">2021-10-11T09:15:18Z</dcterms:modified>
</cp:coreProperties>
</file>