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Bartstow    </w:t>
      </w:r>
      <w:r>
        <w:t xml:space="preserve">   Campfire    </w:t>
      </w:r>
      <w:r>
        <w:t xml:space="preserve">   Charcoal    </w:t>
      </w:r>
      <w:r>
        <w:t xml:space="preserve">   Chili    </w:t>
      </w:r>
      <w:r>
        <w:t xml:space="preserve">   Coffee    </w:t>
      </w:r>
      <w:r>
        <w:t xml:space="preserve">   Desert    </w:t>
      </w:r>
      <w:r>
        <w:t xml:space="preserve">   Egypt    </w:t>
      </w:r>
      <w:r>
        <w:t xml:space="preserve">   Fireworks    </w:t>
      </w:r>
      <w:r>
        <w:t xml:space="preserve">   Heater    </w:t>
      </w:r>
      <w:r>
        <w:t xml:space="preserve">   Jalapeno    </w:t>
      </w:r>
      <w:r>
        <w:t xml:space="preserve">   Las Vegas    </w:t>
      </w:r>
      <w:r>
        <w:t xml:space="preserve">   Lava    </w:t>
      </w:r>
      <w:r>
        <w:t xml:space="preserve">   Lightning    </w:t>
      </w:r>
      <w:r>
        <w:t xml:space="preserve">   Oven    </w:t>
      </w:r>
      <w:r>
        <w:t xml:space="preserve">   Palm Springs    </w:t>
      </w:r>
      <w:r>
        <w:t xml:space="preserve">   Pheonix    </w:t>
      </w:r>
      <w:r>
        <w:t xml:space="preserve">   Salsa    </w:t>
      </w:r>
      <w:r>
        <w:t xml:space="preserve">   Stove    </w:t>
      </w:r>
      <w:r>
        <w:t xml:space="preserve">   Sunshine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</dc:title>
  <dcterms:created xsi:type="dcterms:W3CDTF">2021-10-11T09:15:51Z</dcterms:created>
  <dcterms:modified xsi:type="dcterms:W3CDTF">2021-10-11T09:15:51Z</dcterms:modified>
</cp:coreProperties>
</file>