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Hot Air Balloon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balloon    </w:t>
      </w:r>
      <w:r>
        <w:t xml:space="preserve">   spectators    </w:t>
      </w:r>
      <w:r>
        <w:t xml:space="preserve">   fun    </w:t>
      </w:r>
      <w:r>
        <w:t xml:space="preserve">   burner    </w:t>
      </w:r>
      <w:r>
        <w:t xml:space="preserve">   sky    </w:t>
      </w:r>
      <w:r>
        <w:t xml:space="preserve">   quiet    </w:t>
      </w:r>
      <w:r>
        <w:t xml:space="preserve">   descend    </w:t>
      </w:r>
      <w:r>
        <w:t xml:space="preserve">   colours    </w:t>
      </w:r>
      <w:r>
        <w:t xml:space="preserve">   festival    </w:t>
      </w:r>
      <w:r>
        <w:t xml:space="preserve">   flying    </w:t>
      </w:r>
      <w:r>
        <w:t xml:space="preserve">   basket    </w:t>
      </w:r>
      <w:r>
        <w:t xml:space="preserve">   landing    </w:t>
      </w:r>
      <w:r>
        <w:t xml:space="preserve">   passenger    </w:t>
      </w:r>
      <w:r>
        <w:t xml:space="preserve">   clouds    </w:t>
      </w:r>
      <w:r>
        <w:t xml:space="preserve">   inflate    </w:t>
      </w:r>
      <w:r>
        <w:t xml:space="preserve">   adventure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Hot Air Balloon</dc:title>
  <dcterms:created xsi:type="dcterms:W3CDTF">2021-10-11T09:15:56Z</dcterms:created>
  <dcterms:modified xsi:type="dcterms:W3CDTF">2021-10-11T09:15:56Z</dcterms:modified>
</cp:coreProperties>
</file>