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Air Balloons - Travel &amp;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Altitude    </w:t>
      </w:r>
      <w:r>
        <w:t xml:space="preserve">   Chase crew    </w:t>
      </w:r>
      <w:r>
        <w:t xml:space="preserve">   Branson    </w:t>
      </w:r>
      <w:r>
        <w:t xml:space="preserve">   Helium    </w:t>
      </w:r>
      <w:r>
        <w:t xml:space="preserve">   Fiesta    </w:t>
      </w:r>
      <w:r>
        <w:t xml:space="preserve">   Passengers    </w:t>
      </w:r>
      <w:r>
        <w:t xml:space="preserve">   Champagne    </w:t>
      </w:r>
      <w:r>
        <w:t xml:space="preserve">   Floating    </w:t>
      </w:r>
      <w:r>
        <w:t xml:space="preserve">   Parachute    </w:t>
      </w:r>
      <w:r>
        <w:t xml:space="preserve">   Daredevil    </w:t>
      </w:r>
      <w:r>
        <w:t xml:space="preserve">   Tethered    </w:t>
      </w:r>
      <w:r>
        <w:t xml:space="preserve">   Aeronaut    </w:t>
      </w:r>
      <w:r>
        <w:t xml:space="preserve">   Ballooning    </w:t>
      </w:r>
      <w:r>
        <w:t xml:space="preserve">   Stratosphere    </w:t>
      </w:r>
      <w:r>
        <w:t xml:space="preserve">   Pilot    </w:t>
      </w:r>
      <w:r>
        <w:t xml:space="preserve">   De Rozier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Air Balloons - Travel &amp; Trivia</dc:title>
  <dcterms:created xsi:type="dcterms:W3CDTF">2021-10-11T09:15:12Z</dcterms:created>
  <dcterms:modified xsi:type="dcterms:W3CDTF">2021-10-11T09:15:12Z</dcterms:modified>
</cp:coreProperties>
</file>