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Hot Appetizers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hot appetizer that can be made with a potatoe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combination of meat, poultry, fish, and vegetables served on a small skewer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filling that can be used for a barquette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Dough formed into a small boat-shaped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service you present all the appetizers together on one or more 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Rumaki can be fried, baked rt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making a brochette what do you want to do with the bamboo sticks before assembling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Consist of blanched bacon wrapped vegetable, seafood, chicken, liver,meat or poultry.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shell made from puff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with ground beef or pork, onions, and served with gravy.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type of manner should you arrange appetizers and garnishes on a buffet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one method of serving hot appetizers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hot appetizer is dipped in a spicy coating of seasonings and then deep-fried.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best type of container to use to hold appetizers on the steam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the best type of dishes for holding appetizers on a buffet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Appetizers that are x=carried on a serving plate at a standing event is called what type of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type of appetizer that can be served on small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a classical dinner appetizers are serveed after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Meatballs can be made from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Appetizers</dc:title>
  <dcterms:created xsi:type="dcterms:W3CDTF">2021-10-11T09:15:23Z</dcterms:created>
  <dcterms:modified xsi:type="dcterms:W3CDTF">2021-10-11T09:15:23Z</dcterms:modified>
</cp:coreProperties>
</file>