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 Celebrity 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Emmerdale's David Metcalfe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Tricked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Geordie Shore's cheekiest chappy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 back the river let me look in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Corrie's bad boy David Platt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Formula 1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Everyone's secret Geordie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Coldplay's main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 Liverpool football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Green Day's main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Maroon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Mysterious Girl, I wanna get close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Ugliest now hottest nickelodeon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Everyone's favourite X Factor contestant now Corrie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Singer most known for starting the acoustic guitar trend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Made In Chelsea star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heartthrob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one of everyone's teenage heartthrob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 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Linkin Park's legendary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Parsnip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Fixers Hairdresser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Hottest Cornwall football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JLS' Cheekiest Little Chappy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Everyone's favourite football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Holly Hagan's on and off lover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Geordie Shore's human drawing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Imagine Dragons lead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hated Essex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Everyone's teenage heartthrob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Celebrity Males</dc:title>
  <dcterms:created xsi:type="dcterms:W3CDTF">2021-10-11T09:15:35Z</dcterms:created>
  <dcterms:modified xsi:type="dcterms:W3CDTF">2021-10-11T09:15:35Z</dcterms:modified>
</cp:coreProperties>
</file>