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where the Sahara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worlds largest hot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renewable energy made in the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Long-term weather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visit a place and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 energy by eating producers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energy by breaking down dead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there is less than 250mm of rain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is a hot desert with a hump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Deserts occurs along the tropics of cancer and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Deserts</dc:title>
  <dcterms:created xsi:type="dcterms:W3CDTF">2022-01-26T03:35:39Z</dcterms:created>
  <dcterms:modified xsi:type="dcterms:W3CDTF">2022-01-26T03:35:39Z</dcterms:modified>
</cp:coreProperties>
</file>