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Hot Deserts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planting pits    </w:t>
      </w:r>
      <w:r>
        <w:t xml:space="preserve">   wind farms    </w:t>
      </w:r>
      <w:r>
        <w:t xml:space="preserve">   solar energy    </w:t>
      </w:r>
      <w:r>
        <w:t xml:space="preserve">   mineral extraction    </w:t>
      </w:r>
      <w:r>
        <w:t xml:space="preserve">   tourism    </w:t>
      </w:r>
      <w:r>
        <w:t xml:space="preserve">   irrigation    </w:t>
      </w:r>
      <w:r>
        <w:t xml:space="preserve">   sahel    </w:t>
      </w:r>
      <w:r>
        <w:t xml:space="preserve">   latitude    </w:t>
      </w:r>
      <w:r>
        <w:t xml:space="preserve">   cactus    </w:t>
      </w:r>
      <w:r>
        <w:t xml:space="preserve">   camel    </w:t>
      </w:r>
      <w:r>
        <w:t xml:space="preserve">   appropriate technology    </w:t>
      </w:r>
      <w:r>
        <w:t xml:space="preserve">   Acacia    </w:t>
      </w:r>
      <w:r>
        <w:t xml:space="preserve">   stone lines    </w:t>
      </w:r>
      <w:r>
        <w:t xml:space="preserve">   Thar    </w:t>
      </w:r>
      <w:r>
        <w:t xml:space="preserve">   desertification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 Deserts</dc:title>
  <dcterms:created xsi:type="dcterms:W3CDTF">2021-10-11T09:15:48Z</dcterms:created>
  <dcterms:modified xsi:type="dcterms:W3CDTF">2021-10-11T09:15:48Z</dcterms:modified>
</cp:coreProperties>
</file>