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Deserts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Evaporation    </w:t>
      </w:r>
      <w:r>
        <w:t xml:space="preserve">   Temperature    </w:t>
      </w:r>
      <w:r>
        <w:t xml:space="preserve">   Dry    </w:t>
      </w:r>
      <w:r>
        <w:t xml:space="preserve">   Climate    </w:t>
      </w:r>
      <w:r>
        <w:t xml:space="preserve">   Abiotic    </w:t>
      </w:r>
      <w:r>
        <w:t xml:space="preserve">   Biotic    </w:t>
      </w:r>
      <w:r>
        <w:t xml:space="preserve">   Soil Erosion    </w:t>
      </w:r>
      <w:r>
        <w:t xml:space="preserve">   Irrigation    </w:t>
      </w:r>
      <w:r>
        <w:t xml:space="preserve">   Appropriate technology    </w:t>
      </w:r>
      <w:r>
        <w:t xml:space="preserve">   Over Grazing    </w:t>
      </w:r>
      <w:r>
        <w:t xml:space="preserve">   Desertification    </w:t>
      </w:r>
      <w:r>
        <w:t xml:space="preserve">   Fauna    </w:t>
      </w:r>
      <w:r>
        <w:t xml:space="preserve">   Biome    </w:t>
      </w:r>
      <w:r>
        <w:t xml:space="preserve">   Flora    </w:t>
      </w:r>
      <w:r>
        <w:t xml:space="preserve">   Adaptations    </w:t>
      </w:r>
      <w:r>
        <w:t xml:space="preserve">   Deserts    </w:t>
      </w:r>
      <w:r>
        <w:t xml:space="preserve">   Arid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Deserts Wordsearch</dc:title>
  <dcterms:created xsi:type="dcterms:W3CDTF">2021-10-11T09:16:12Z</dcterms:created>
  <dcterms:modified xsi:type="dcterms:W3CDTF">2021-10-11T09:16:12Z</dcterms:modified>
</cp:coreProperties>
</file>