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Hot 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oil    </w:t>
      </w:r>
      <w:r>
        <w:t xml:space="preserve">   sand storm    </w:t>
      </w:r>
      <w:r>
        <w:t xml:space="preserve">   snow desert    </w:t>
      </w:r>
      <w:r>
        <w:t xml:space="preserve">   tourists    </w:t>
      </w:r>
      <w:r>
        <w:t xml:space="preserve">   cactus's    </w:t>
      </w:r>
      <w:r>
        <w:t xml:space="preserve">   africa    </w:t>
      </w:r>
      <w:r>
        <w:t xml:space="preserve">   Sahara    </w:t>
      </w:r>
      <w:r>
        <w:t xml:space="preserve">   equator    </w:t>
      </w:r>
      <w:r>
        <w:t xml:space="preserve">   desert    </w:t>
      </w:r>
      <w:r>
        <w:t xml:space="preserve">   camels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Deserts</dc:title>
  <dcterms:created xsi:type="dcterms:W3CDTF">2021-10-11T09:16:15Z</dcterms:created>
  <dcterms:modified xsi:type="dcterms:W3CDTF">2021-10-11T09:16:15Z</dcterms:modified>
</cp:coreProperties>
</file>