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Glass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tube with molten glass on the end to be sculpted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rod of colored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glass can cool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from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molten glass at 2000°F (the same temperature as LAVA!)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workshop to turn molten glass into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molten glass appears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to rest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 surface to roll hot glass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Glass Vocabulary</dc:title>
  <dcterms:created xsi:type="dcterms:W3CDTF">2021-10-11T09:15:42Z</dcterms:created>
  <dcterms:modified xsi:type="dcterms:W3CDTF">2021-10-11T09:15:42Z</dcterms:modified>
</cp:coreProperties>
</file>